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53D7F" w14:textId="77777777" w:rsidR="000F0DE9" w:rsidRDefault="00000000">
      <w:pPr>
        <w:pStyle w:val="Title"/>
      </w:pPr>
      <w:r>
        <w:t>Forum: Unapređenje procesa online prodaje</w:t>
      </w:r>
    </w:p>
    <w:p w14:paraId="2C74FFAA" w14:textId="77777777" w:rsidR="000F0DE9" w:rsidRDefault="00000000">
      <w:r>
        <w:t>Ovo je forum na kome će se voditi diskusija o načinima unapređenja trenutnog procesa online prodaje kozmetičkih proizvoda. Članovi tima mogu razmenjivati predloge, ukazivati na potencijalne probleme i predlagati rešenja za efikasniji rad.</w:t>
      </w:r>
    </w:p>
    <w:p w14:paraId="1F80DE06" w14:textId="77777777" w:rsidR="000F0DE9" w:rsidRDefault="00000000">
      <w:pPr>
        <w:pStyle w:val="Heading1"/>
      </w:pPr>
      <w:r>
        <w:t>Nedovoljno zaliha proizvoda</w:t>
      </w:r>
    </w:p>
    <w:p w14:paraId="2DD247AD" w14:textId="77777777" w:rsidR="000F0DE9" w:rsidRDefault="00000000">
      <w:r>
        <w:t>Poštovani,</w:t>
      </w:r>
      <w:r>
        <w:br/>
        <w:t>Došlo je do problema sa zalihama proizvoda – trenutno nemamo dovoljno artikala na stanju, što može dovesti do odlaganja porudžbina i usporavanja procesa online prodaje. Molimo sve zaposlene da obrate pažnju prilikom obrade porudžbina i da pravovremeno obaveste koordinatora u slučaju problema sa nedostatkom proizvoda.</w:t>
      </w:r>
      <w:r>
        <w:br/>
        <w:t>Srdačan pozdrav,</w:t>
      </w:r>
      <w:r>
        <w:br/>
        <w:t>Diana Draženović</w:t>
      </w:r>
    </w:p>
    <w:p w14:paraId="771473DD" w14:textId="77777777" w:rsidR="000F0DE9" w:rsidRDefault="00000000">
      <w:pPr>
        <w:pStyle w:val="Heading1"/>
      </w:pPr>
      <w:r>
        <w:t>Kašnjenje dobavljača</w:t>
      </w:r>
    </w:p>
    <w:p w14:paraId="66ADD214" w14:textId="77777777" w:rsidR="000F0DE9" w:rsidRDefault="00000000">
      <w:r>
        <w:t>Poštovani,</w:t>
      </w:r>
      <w:r>
        <w:br/>
        <w:t>Došlo je do problema sa kašnjenjem dobavljača – proizvodi ne stižu na vreme, što može uzrokovati odlaganje porudžbina i usporavanje procesa online prodaje. Molimo sve zaposlene da redovno prate rokove isporuke i pravovremeno obaveste koordinatora o eventualnim kašnjenjima.</w:t>
      </w:r>
      <w:r>
        <w:br/>
        <w:t>Srdačan pozdrav,</w:t>
      </w:r>
      <w:r>
        <w:br/>
        <w:t>Diana Draženović</w:t>
      </w:r>
    </w:p>
    <w:p w14:paraId="35613F94" w14:textId="77777777" w:rsidR="000F0DE9" w:rsidRDefault="00000000">
      <w:pPr>
        <w:pStyle w:val="Heading1"/>
      </w:pPr>
      <w:r>
        <w:t>Greške u porudžbinama</w:t>
      </w:r>
    </w:p>
    <w:p w14:paraId="6ED0E356" w14:textId="77777777" w:rsidR="000F0DE9" w:rsidRDefault="00000000">
      <w:r>
        <w:t>Poštovani,</w:t>
      </w:r>
      <w:r>
        <w:br/>
        <w:t>Došlo je do grešaka prilikom pakovanja i obrade porudžbina, što može dovesti do nezadovoljstva kupaca. Molimo sve zaposlene da dvostruko provere proizvode pre slanja.</w:t>
      </w:r>
      <w:r>
        <w:br/>
        <w:t>Srdačan pozdrav,</w:t>
      </w:r>
      <w:r>
        <w:br/>
        <w:t>Diana Draženović</w:t>
      </w:r>
    </w:p>
    <w:p w14:paraId="5EAE3A86" w14:textId="77777777" w:rsidR="000F0DE9" w:rsidRDefault="00000000">
      <w:pPr>
        <w:pStyle w:val="Heading1"/>
      </w:pPr>
      <w:r>
        <w:t>Oštećenje proizvoda tokom transporta</w:t>
      </w:r>
    </w:p>
    <w:p w14:paraId="5D081041" w14:textId="77777777" w:rsidR="000F0DE9" w:rsidRDefault="00000000">
      <w:r>
        <w:t>Poštovani,</w:t>
      </w:r>
      <w:r>
        <w:br/>
        <w:t>Došlo je do problema sa oštećenjem proizvoda tokom transporta. Molimo zaposlene da pažljivo pakuju proizvode i prijave svako oštećenje.</w:t>
      </w:r>
      <w:r>
        <w:br/>
      </w:r>
      <w:r>
        <w:lastRenderedPageBreak/>
        <w:t>Srdačan pozdrav,</w:t>
      </w:r>
      <w:r>
        <w:br/>
        <w:t>Diana Draženović</w:t>
      </w:r>
    </w:p>
    <w:p w14:paraId="196464D5" w14:textId="77777777" w:rsidR="000F0DE9" w:rsidRDefault="00000000">
      <w:pPr>
        <w:pStyle w:val="Heading1"/>
      </w:pPr>
      <w:r>
        <w:t>Veliki broj porudžbina odjednom</w:t>
      </w:r>
    </w:p>
    <w:p w14:paraId="3B7D0357" w14:textId="77777777" w:rsidR="000F0DE9" w:rsidRDefault="00000000">
      <w:r>
        <w:t>Poštovani,</w:t>
      </w:r>
      <w:r>
        <w:br/>
        <w:t>Dolazak velikog broja porudžbina odjednom može usporiti vreme obrade. Molimo zaposlene da prate redosled obrade i optimizuju raspodelu zadataka.</w:t>
      </w:r>
      <w:r>
        <w:br/>
        <w:t>Srdačan pozdrav,</w:t>
      </w:r>
      <w:r>
        <w:br/>
        <w:t>Diana Draženović</w:t>
      </w:r>
    </w:p>
    <w:p w14:paraId="45F5F0C7" w14:textId="77777777" w:rsidR="000F0DE9" w:rsidRDefault="00000000">
      <w:pPr>
        <w:pStyle w:val="Heading1"/>
      </w:pPr>
      <w:r>
        <w:t>Tehnički problemi sa sajtom</w:t>
      </w:r>
    </w:p>
    <w:p w14:paraId="0722E9C6" w14:textId="77777777" w:rsidR="000F0DE9" w:rsidRDefault="00000000">
      <w:r>
        <w:t>Poštovani,</w:t>
      </w:r>
      <w:r>
        <w:br/>
        <w:t>Došlo je do tehničkih problema na sajtu koji mogu uticati na proces porudžbina. Molimo IT tim da prati sistem i prijavi sve bagove.</w:t>
      </w:r>
      <w:r>
        <w:br/>
        <w:t>Srdačan pozdrav,</w:t>
      </w:r>
      <w:r>
        <w:br/>
        <w:t>Diana Draženović</w:t>
      </w:r>
    </w:p>
    <w:p w14:paraId="616EFE7C" w14:textId="77777777" w:rsidR="000F0DE9" w:rsidRDefault="00000000">
      <w:pPr>
        <w:pStyle w:val="Heading1"/>
      </w:pPr>
      <w:r>
        <w:t>Problemi sa dostavom</w:t>
      </w:r>
    </w:p>
    <w:p w14:paraId="7A25C5AB" w14:textId="77777777" w:rsidR="000F0DE9" w:rsidRDefault="00000000">
      <w:r>
        <w:t>Poštovani,</w:t>
      </w:r>
      <w:r>
        <w:br/>
        <w:t>Problemi sa dostavom – kašnjenje kurira ili izgubljena pošiljka. Molimo zaposlene da prate stanje dostave i obaveste koordinatora o svakoj nepravilnosti.</w:t>
      </w:r>
      <w:r>
        <w:br/>
        <w:t>Srdačan pozdrav,</w:t>
      </w:r>
      <w:r>
        <w:br/>
        <w:t>Diana Draženović</w:t>
      </w:r>
    </w:p>
    <w:p w14:paraId="161D1D2C" w14:textId="77777777" w:rsidR="000F0DE9" w:rsidRDefault="00000000">
      <w:pPr>
        <w:pStyle w:val="Heading1"/>
      </w:pPr>
      <w:r>
        <w:t>Nepredviđene izmene od kupaca</w:t>
      </w:r>
    </w:p>
    <w:p w14:paraId="75F4D1C2" w14:textId="77777777" w:rsidR="000F0DE9" w:rsidRDefault="00000000">
      <w:r>
        <w:t>Poštovani,</w:t>
      </w:r>
      <w:r>
        <w:br/>
        <w:t>Kupci mogu praviti nepredviđene izmene, kao što su promena adrese ili zamena proizvoda. Molimo zaposlene da pažljivo prate takve zahteve i potvrde izmene sa koordinatorom.</w:t>
      </w:r>
      <w:r>
        <w:br/>
        <w:t>Srdačan pozdrav,</w:t>
      </w:r>
      <w:r>
        <w:br/>
        <w:t>Diana Draženović</w:t>
      </w:r>
    </w:p>
    <w:sectPr w:rsidR="000F0DE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5055789">
    <w:abstractNumId w:val="8"/>
  </w:num>
  <w:num w:numId="2" w16cid:durableId="1094546753">
    <w:abstractNumId w:val="6"/>
  </w:num>
  <w:num w:numId="3" w16cid:durableId="713308837">
    <w:abstractNumId w:val="5"/>
  </w:num>
  <w:num w:numId="4" w16cid:durableId="893466457">
    <w:abstractNumId w:val="4"/>
  </w:num>
  <w:num w:numId="5" w16cid:durableId="527256085">
    <w:abstractNumId w:val="7"/>
  </w:num>
  <w:num w:numId="6" w16cid:durableId="1049182261">
    <w:abstractNumId w:val="3"/>
  </w:num>
  <w:num w:numId="7" w16cid:durableId="2140491905">
    <w:abstractNumId w:val="2"/>
  </w:num>
  <w:num w:numId="8" w16cid:durableId="751850959">
    <w:abstractNumId w:val="1"/>
  </w:num>
  <w:num w:numId="9" w16cid:durableId="24395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0DE9"/>
    <w:rsid w:val="0015074B"/>
    <w:rsid w:val="0029639D"/>
    <w:rsid w:val="00326F90"/>
    <w:rsid w:val="00427B50"/>
    <w:rsid w:val="007C648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FC788"/>
  <w14:defaultImageDpi w14:val="300"/>
  <w15:docId w15:val="{58CB3FDB-683E-47A6-A7D3-915EB919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Diana Draženović - 2022202477</cp:lastModifiedBy>
  <cp:revision>2</cp:revision>
  <dcterms:created xsi:type="dcterms:W3CDTF">2025-12-25T20:11:00Z</dcterms:created>
  <dcterms:modified xsi:type="dcterms:W3CDTF">2025-12-25T20:11:00Z</dcterms:modified>
  <cp:category/>
</cp:coreProperties>
</file>